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62240610003619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№18810562240610003619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0412365400665009262520110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